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Виталия Александровича,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31523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5rplc-31">
    <w:name w:val="cat-UserDefined grp-2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0C1B-C070-4255-A2AC-C551008CE08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